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Дело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428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2614</w:t>
      </w:r>
      <w:r>
        <w:rPr>
          <w:b w:val="0"/>
          <w:bCs w:val="0"/>
          <w:i w:val="0"/>
          <w:sz w:val="24"/>
          <w:szCs w:val="24"/>
        </w:rPr>
        <w:t>/202</w:t>
      </w:r>
      <w:r>
        <w:rPr>
          <w:b w:val="0"/>
          <w:bCs w:val="0"/>
          <w:i w:val="0"/>
          <w:sz w:val="24"/>
          <w:szCs w:val="24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0069-01-2025-000746-32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февраля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город Сургут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го значения Сургута Думлер Г.П.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находящая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по а</w:t>
      </w:r>
      <w:r>
        <w:rPr>
          <w:rFonts w:ascii="Times New Roman" w:eastAsia="Times New Roman" w:hAnsi="Times New Roman" w:cs="Times New Roman"/>
        </w:rPr>
        <w:t xml:space="preserve">дресу: ХМАО-Югра,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ул. </w:t>
      </w:r>
      <w:r>
        <w:rPr>
          <w:rFonts w:ascii="Times New Roman" w:eastAsia="Times New Roman" w:hAnsi="Times New Roman" w:cs="Times New Roman"/>
        </w:rPr>
        <w:t xml:space="preserve">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8.37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отношении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Ткачева Анатолия Васильевича,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 года в 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Ткачев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осуществлял </w:t>
      </w:r>
      <w:r>
        <w:rPr>
          <w:rFonts w:ascii="Times New Roman" w:eastAsia="Times New Roman" w:hAnsi="Times New Roman" w:cs="Times New Roman"/>
        </w:rPr>
        <w:t>добычу (вылов) водных биолог</w:t>
      </w:r>
      <w:r>
        <w:rPr>
          <w:rFonts w:ascii="Times New Roman" w:eastAsia="Times New Roman" w:hAnsi="Times New Roman" w:cs="Times New Roman"/>
        </w:rPr>
        <w:t>ических ресурсов (рыболовство) на</w:t>
      </w:r>
      <w:r>
        <w:rPr>
          <w:rFonts w:ascii="Times New Roman" w:eastAsia="Times New Roman" w:hAnsi="Times New Roman" w:cs="Times New Roman"/>
        </w:rPr>
        <w:t xml:space="preserve"> пр. Ч</w:t>
      </w:r>
      <w:r>
        <w:rPr>
          <w:rFonts w:ascii="Times New Roman" w:eastAsia="Times New Roman" w:hAnsi="Times New Roman" w:cs="Times New Roman"/>
        </w:rPr>
        <w:t>ерной реки Обь расположенной в 200 метрах от дома 74</w:t>
      </w:r>
      <w:r>
        <w:rPr>
          <w:rFonts w:ascii="Times New Roman" w:eastAsia="Times New Roman" w:hAnsi="Times New Roman" w:cs="Times New Roman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</w:rPr>
        <w:t xml:space="preserve"> ХМАО-Югры,</w:t>
      </w:r>
      <w:r>
        <w:rPr>
          <w:rFonts w:ascii="Times New Roman" w:eastAsia="Times New Roman" w:hAnsi="Times New Roman" w:cs="Times New Roman"/>
        </w:rPr>
        <w:t xml:space="preserve"> запрещённым орудием </w:t>
      </w:r>
      <w:r>
        <w:rPr>
          <w:rFonts w:ascii="Times New Roman" w:eastAsia="Times New Roman" w:hAnsi="Times New Roman" w:cs="Times New Roman"/>
        </w:rPr>
        <w:t xml:space="preserve">лова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пауком подъёмником </w:t>
      </w:r>
      <w:r>
        <w:rPr>
          <w:rFonts w:ascii="Times New Roman" w:eastAsia="Times New Roman" w:hAnsi="Times New Roman" w:cs="Times New Roman"/>
        </w:rPr>
        <w:t>с полотном и</w:t>
      </w:r>
      <w:r>
        <w:rPr>
          <w:rFonts w:ascii="Times New Roman" w:eastAsia="Times New Roman" w:hAnsi="Times New Roman" w:cs="Times New Roman"/>
        </w:rPr>
        <w:t>з лески (</w:t>
      </w:r>
      <w:r>
        <w:rPr>
          <w:rFonts w:ascii="Times New Roman" w:eastAsia="Times New Roman" w:hAnsi="Times New Roman" w:cs="Times New Roman"/>
        </w:rPr>
        <w:t>мононити</w:t>
      </w:r>
      <w:r>
        <w:rPr>
          <w:rFonts w:ascii="Times New Roman" w:eastAsia="Times New Roman" w:hAnsi="Times New Roman" w:cs="Times New Roman"/>
        </w:rPr>
        <w:t xml:space="preserve">) размерами 1,5 Х 1,5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ячея 4</w:t>
      </w:r>
      <w:r>
        <w:rPr>
          <w:rFonts w:ascii="Times New Roman" w:eastAsia="Times New Roman" w:hAnsi="Times New Roman" w:cs="Times New Roman"/>
        </w:rPr>
        <w:t>0 мм.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Добытые виды </w:t>
      </w:r>
      <w:r>
        <w:rPr>
          <w:rFonts w:ascii="Times New Roman" w:eastAsia="Times New Roman" w:hAnsi="Times New Roman" w:cs="Times New Roman"/>
        </w:rPr>
        <w:t>биоресуросов</w:t>
      </w:r>
      <w:r>
        <w:rPr>
          <w:rFonts w:ascii="Times New Roman" w:eastAsia="Times New Roman" w:hAnsi="Times New Roman" w:cs="Times New Roman"/>
        </w:rPr>
        <w:t xml:space="preserve"> отсутствовали.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Ткачев А.В.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Ткачева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</w:t>
      </w:r>
      <w:r>
        <w:rPr>
          <w:rFonts w:ascii="Times New Roman" w:eastAsia="Times New Roman" w:hAnsi="Times New Roman" w:cs="Times New Roman"/>
        </w:rPr>
        <w:t>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Ткачева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НО № 181316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изъятия от 29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г.;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задание от 24.01.2025 № 26</w:t>
      </w:r>
      <w:r>
        <w:rPr>
          <w:rFonts w:ascii="Times New Roman" w:eastAsia="Times New Roman" w:hAnsi="Times New Roman" w:cs="Times New Roman"/>
        </w:rPr>
        <w:t>-130;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№ 22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</w:rPr>
        <w:t>ение изъятых вещей и документов;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видеозапись на диске.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</w:rPr>
          <w:t>ч. 2 ст. 8.37</w:t>
        </w:r>
      </w:hyperlink>
      <w:r>
        <w:rPr>
          <w:rFonts w:ascii="Times New Roman" w:eastAsia="Times New Roman" w:hAnsi="Times New Roman" w:cs="Times New Roman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646 утверждены П</w:t>
      </w:r>
      <w:r>
        <w:rPr>
          <w:rFonts w:ascii="Times New Roman" w:eastAsia="Times New Roman" w:hAnsi="Times New Roman" w:cs="Times New Roman"/>
        </w:rPr>
        <w:t>равила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рыболовства</w:t>
      </w:r>
      <w:r>
        <w:rPr>
          <w:rFonts w:ascii="Times New Roman" w:eastAsia="Times New Roman" w:hAnsi="Times New Roman" w:cs="Times New Roman"/>
        </w:rPr>
        <w:t xml:space="preserve"> для </w:t>
      </w:r>
      <w:r>
        <w:rPr>
          <w:rFonts w:ascii="Times New Roman" w:eastAsia="Times New Roman" w:hAnsi="Times New Roman" w:cs="Times New Roman"/>
        </w:rPr>
        <w:t>Западно</w:t>
      </w:r>
      <w:r>
        <w:rPr>
          <w:rFonts w:ascii="Times New Roman" w:eastAsia="Times New Roman" w:hAnsi="Times New Roman" w:cs="Times New Roman"/>
          <w:i/>
          <w:iCs/>
        </w:rPr>
        <w:t>-</w:t>
      </w:r>
      <w:r>
        <w:rPr>
          <w:rFonts w:ascii="Times New Roman" w:eastAsia="Times New Roman" w:hAnsi="Times New Roman" w:cs="Times New Roman"/>
        </w:rPr>
        <w:t>Сибирского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рыбохозяйственного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бассейна</w:t>
      </w:r>
      <w:r>
        <w:rPr>
          <w:rFonts w:ascii="Times New Roman" w:eastAsia="Times New Roman" w:hAnsi="Times New Roman" w:cs="Times New Roman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</w:t>
      </w:r>
      <w:r>
        <w:rPr>
          <w:rFonts w:ascii="Times New Roman" w:eastAsia="Times New Roman" w:hAnsi="Times New Roman" w:cs="Times New Roman"/>
        </w:rPr>
        <w:t>унктом 35.</w:t>
      </w:r>
      <w:r>
        <w:rPr>
          <w:rFonts w:ascii="Times New Roman" w:eastAsia="Times New Roman" w:hAnsi="Times New Roman" w:cs="Times New Roman"/>
        </w:rPr>
        <w:t>2 Правил рыболовства,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</w:rPr>
        <w:t>мононити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</w:rPr>
        <w:t xml:space="preserve">вывод о виновности </w:t>
      </w:r>
      <w:r>
        <w:rPr>
          <w:rFonts w:ascii="Times New Roman" w:eastAsia="Times New Roman" w:hAnsi="Times New Roman" w:cs="Times New Roman"/>
        </w:rPr>
        <w:t>Ткачева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Ткачева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Ткачева Анатолия Васильевича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8.37 КоАП РФ и 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</w:rPr>
        <w:t>й, с конфискацией орудий добычи</w:t>
      </w:r>
      <w:r>
        <w:rPr>
          <w:rFonts w:ascii="Times New Roman" w:eastAsia="Times New Roman" w:hAnsi="Times New Roman" w:cs="Times New Roman"/>
        </w:rPr>
        <w:t xml:space="preserve"> лова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подъёмник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 полотном из лески (</w:t>
      </w:r>
      <w:r>
        <w:rPr>
          <w:rFonts w:ascii="Times New Roman" w:eastAsia="Times New Roman" w:hAnsi="Times New Roman" w:cs="Times New Roman"/>
        </w:rPr>
        <w:t>мононити</w:t>
      </w:r>
      <w:r>
        <w:rPr>
          <w:rFonts w:ascii="Times New Roman" w:eastAsia="Times New Roman" w:hAnsi="Times New Roman" w:cs="Times New Roman"/>
        </w:rPr>
        <w:t>) размерами 1,5 Х 1,5 м. ячея 40 мм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оплачивать на следующие реквизиты: УФК по ХМАО-Югре (Аппарат Губернатора ХМАО-Югры),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04872D01540;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8601056281; КПП 860101001; КБК 690116 01083010037140;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0412365400695004282508147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И.о. мирового судьи судебного участка № 14 Сургутского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ХМАО-Югры ______________________ Думлер Г.П.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февраля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428</w:t>
      </w:r>
      <w:r>
        <w:rPr>
          <w:rFonts w:ascii="Times New Roman" w:eastAsia="Times New Roman" w:hAnsi="Times New Roman" w:cs="Times New Roman"/>
        </w:rPr>
        <w:t>-2614/202</w:t>
      </w:r>
      <w:r>
        <w:rPr>
          <w:rFonts w:ascii="Times New Roman" w:eastAsia="Times New Roman" w:hAnsi="Times New Roman" w:cs="Times New Roman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9">
    <w:name w:val="cat-UserDefined grp-4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